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3835">
      <w:pPr>
        <w:pStyle w:val="3"/>
        <w:bidi w:val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《学习科学与技术》课程智能体使用提示语模板</w:t>
      </w:r>
    </w:p>
    <w:p w14:paraId="7AF594E8">
      <w:pPr>
        <w:pStyle w:val="4"/>
        <w:bidi w:val="0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苏格拉底式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知识支架智能体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学生使用版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 w14:paraId="385181CC">
      <w:pPr>
        <w:pStyle w:val="5"/>
        <w:bidi w:val="0"/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一、使用说明</w:t>
      </w:r>
    </w:p>
    <w:p w14:paraId="1D7BA9D6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本智能体用于辅助《学习科学与技术》课程学习。它的作用不是直接替你完成讨论、作业或汇报，而是通过概念解释、追问反思、AI内容审查、小组协作支持和知识整合，帮助你逐步形成自己的理解。</w:t>
      </w:r>
    </w:p>
    <w:p w14:paraId="4A09C171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使用时，请尽量先写出你的真实想法、初步观点、已有材料或小组讨论情况。智能体会根据你的输入自动进入相应的支架流程。你不需要输入“调用工作流”，只需要清楚表达你的学习需求。</w:t>
      </w:r>
    </w:p>
    <w:p w14:paraId="463AE69E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本模板中每一类均包含“可替换提问模板”和“示例”。使用时可以先选择合适模板，把【 】中的内容替换为自己的课程概念、观点、AI文本、小组问题或汇报主题；如果仍不知道怎么写，再参考后面的示例。</w:t>
      </w:r>
    </w:p>
    <w:p w14:paraId="503FBCD3">
      <w:pPr>
        <w:pStyle w:val="5"/>
        <w:bidi w:val="0"/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二、通用提问原则</w:t>
      </w:r>
    </w:p>
    <w:p w14:paraId="25287140">
      <w:pPr>
        <w:spacing w:before="0" w:after="60" w:line="300" w:lineRule="auto"/>
      </w:pPr>
      <w:r>
        <w:rPr>
          <w:rFonts w:ascii="宋体" w:hAnsi="宋体" w:eastAsia="宋体"/>
          <w:b w:val="0"/>
          <w:sz w:val="22"/>
        </w:rPr>
        <w:t>先表达自己的想法，再请求智能体追问或支架。</w:t>
      </w:r>
    </w:p>
    <w:p w14:paraId="41456769">
      <w:pPr>
        <w:spacing w:before="0" w:after="60" w:line="300" w:lineRule="auto"/>
      </w:pPr>
      <w:r>
        <w:rPr>
          <w:rFonts w:ascii="宋体" w:hAnsi="宋体" w:eastAsia="宋体"/>
          <w:b w:val="0"/>
          <w:sz w:val="22"/>
        </w:rPr>
        <w:t>尽量说明课程主题、任务背景和你卡住的地方。</w:t>
      </w:r>
    </w:p>
    <w:p w14:paraId="6B7BF69D">
      <w:pPr>
        <w:spacing w:before="0" w:after="60" w:line="300" w:lineRule="auto"/>
      </w:pPr>
      <w:r>
        <w:rPr>
          <w:rFonts w:ascii="宋体" w:hAnsi="宋体" w:eastAsia="宋体"/>
          <w:b w:val="0"/>
          <w:sz w:val="22"/>
        </w:rPr>
        <w:t>不要只说“帮我写”，可以说“请帮我完善思路、检查问题、搭建框架”。</w:t>
      </w:r>
    </w:p>
    <w:p w14:paraId="4780E23F">
      <w:pPr>
        <w:spacing w:before="0" w:after="60" w:line="300" w:lineRule="auto"/>
      </w:pPr>
      <w:r>
        <w:rPr>
          <w:rFonts w:ascii="宋体" w:hAnsi="宋体" w:eastAsia="宋体"/>
          <w:b w:val="0"/>
          <w:sz w:val="22"/>
        </w:rPr>
        <w:t>如果使用AI生成内容，请主动要求智能体检查概念、理论和证据，而不是直接润色成最终答案。</w:t>
      </w:r>
    </w:p>
    <w:p w14:paraId="5B8F055A">
      <w:pPr>
        <w:spacing w:before="0" w:after="60" w:line="300" w:lineRule="auto"/>
      </w:pPr>
      <w:r>
        <w:rPr>
          <w:rFonts w:ascii="宋体" w:hAnsi="宋体" w:eastAsia="宋体"/>
          <w:b w:val="0"/>
          <w:sz w:val="22"/>
        </w:rPr>
        <w:t>对涉及最新政策、真实学校案例或外部数据的内容，需要后续查阅权威来源进行核实。</w:t>
      </w:r>
    </w:p>
    <w:p w14:paraId="251C3365">
      <w:pPr>
        <w:pStyle w:val="5"/>
        <w:bidi w:val="0"/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三、分类提示语模板</w:t>
      </w:r>
    </w:p>
    <w:p w14:paraId="55A74316">
      <w:pPr>
        <w:spacing w:before="140" w:after="80" w:line="300" w:lineRule="auto"/>
      </w:pPr>
      <w:r>
        <w:rPr>
          <w:rFonts w:ascii="黑体" w:hAnsi="黑体" w:eastAsia="黑体"/>
          <w:b/>
          <w:sz w:val="23"/>
        </w:rPr>
        <w:t>1. 概念理解类</w:t>
      </w:r>
    </w:p>
    <w:p w14:paraId="665F80E6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适用情况：你不理解某个课程概念、理论、方法或案例，或想比较两个概念的区别。</w:t>
      </w:r>
    </w:p>
    <w:p w14:paraId="19A9DFE1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可替换提问模板：</w:t>
      </w:r>
    </w:p>
    <w:p w14:paraId="71EA13C8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“【概念/理论】是什么？请用《学习科学与技术》的课程语言解释，并举一个学习情境中的例子。”</w:t>
      </w:r>
    </w:p>
    <w:p w14:paraId="6E62D804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“【概念A】和【概念B】有什么区别？请从定义、适用情境和课程案例三个方面比较。”</w:t>
      </w:r>
    </w:p>
    <w:p w14:paraId="411B22FA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“我不太理解【概念/理论】中的【某个关键词】，请先解释本质，再说明常见误解。”</w:t>
      </w:r>
    </w:p>
    <w:p w14:paraId="04158415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“【概念/理论】可以怎样应用到【课程任务/教学设计/小组讨论】中？请给我一个简短案例。”</w:t>
      </w:r>
    </w:p>
    <w:p w14:paraId="33C87505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“请用‘核心含义—易混点—课程案例—追问’的结构解释【概念/理论】。”</w:t>
      </w:r>
    </w:p>
    <w:p w14:paraId="128EA0D0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示例：</w:t>
      </w:r>
    </w:p>
    <w:p w14:paraId="2DF1F1B5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“认知负荷理论是什么？请用1个学习科学课程案例帮我理解。”</w:t>
      </w:r>
    </w:p>
    <w:p w14:paraId="0167F4ED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“CSCL和普通小组讨论有什么区别？请给我判断标准和例子。”</w:t>
      </w:r>
    </w:p>
    <w:p w14:paraId="3D2285BE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“学习支架是什么意思？它和教师直接给答案有什么不同？”</w:t>
      </w:r>
    </w:p>
    <w:p w14:paraId="2732FB0C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“知识建构、知识生产和知识涌现有什么区别？请用在线课程讨论情境说明。”</w:t>
      </w:r>
    </w:p>
    <w:p w14:paraId="52FFE723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“PBL中的驱动性问题为什么重要？请结合学习科学理论解释。”</w:t>
      </w:r>
    </w:p>
    <w:p w14:paraId="1E57AE02">
      <w:pPr>
        <w:spacing w:before="140" w:after="80" w:line="300" w:lineRule="auto"/>
      </w:pPr>
      <w:r>
        <w:rPr>
          <w:rFonts w:ascii="黑体" w:hAnsi="黑体" w:eastAsia="黑体"/>
          <w:b/>
          <w:sz w:val="23"/>
        </w:rPr>
        <w:t>2. 观点追问类</w:t>
      </w:r>
    </w:p>
    <w:p w14:paraId="365516D0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适用情况：你已经有一个初步观点，但希望通过追问发现遗漏、前提、证据或适用边界。</w:t>
      </w:r>
    </w:p>
    <w:p w14:paraId="60DB5BA2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可替换提问模板：</w:t>
      </w:r>
    </w:p>
    <w:p w14:paraId="67D10240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“我的观点是：【写出你的观点】。请不要直接评价对错，而是通过追问帮助我发现遗漏。”</w:t>
      </w:r>
    </w:p>
    <w:p w14:paraId="09F93EC4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“我认为【观点】。请从【学习者/教师/技术工具/学习环境】等角度提出递进式问题。”</w:t>
      </w:r>
    </w:p>
    <w:p w14:paraId="65D765BD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“我这样理解【概念/现象】：【你的理解】。请帮我检查这个理解的前提和边界。”</w:t>
      </w:r>
    </w:p>
    <w:p w14:paraId="48514952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“请围绕我的观点【观点】提出澄清、探因、比较、反思四类问题。”</w:t>
      </w:r>
    </w:p>
    <w:p w14:paraId="5FB8F6E9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“我想把【观点】用于解释【案例/课程任务】，请通过追问帮助我判断是否合适。”</w:t>
      </w:r>
    </w:p>
    <w:p w14:paraId="08CB207B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示例：</w:t>
      </w:r>
    </w:p>
    <w:p w14:paraId="539422BA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“我的观点是：建构主义就是让学生自己学习。请不要直接评价对错，而是通过追问帮助我完善。”</w:t>
      </w:r>
    </w:p>
    <w:p w14:paraId="78E65DC2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“我认为AI学习助手可以提高学习效率。请从学习科学角度追问我，让这个观点更严谨。”</w:t>
      </w:r>
    </w:p>
    <w:p w14:paraId="577F699A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“我觉得只要小组成员在线互动，就可以算作CSCL。请用问题引导我自己判断。”</w:t>
      </w:r>
    </w:p>
    <w:p w14:paraId="433399FC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“我的观点是：PBL最重要的是最后作品展示。请帮我思考这个观点可能忽略了什么。”</w:t>
      </w:r>
    </w:p>
    <w:p w14:paraId="2CA481C8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“我认为学习分析就是统计学生登录次数。请通过澄清、探因和反思问题帮助我修正理解。”</w:t>
      </w:r>
    </w:p>
    <w:p w14:paraId="09F70473">
      <w:pPr>
        <w:spacing w:before="140" w:after="80" w:line="300" w:lineRule="auto"/>
      </w:pPr>
      <w:r>
        <w:rPr>
          <w:rFonts w:ascii="黑体" w:hAnsi="黑体" w:eastAsia="黑体"/>
          <w:b/>
          <w:sz w:val="23"/>
        </w:rPr>
        <w:t>3. AI内容审查类</w:t>
      </w:r>
    </w:p>
    <w:p w14:paraId="7546AF85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适用情况：你使用AI生成了作业、讨论帖、案例分析或汇报文字，需要判断能否用于课程任务。</w:t>
      </w:r>
    </w:p>
    <w:p w14:paraId="6AB3A18E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可替换提问模板：</w:t>
      </w:r>
    </w:p>
    <w:p w14:paraId="657054B9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“下面是AI生成的【作业/讨论帖/案例分析】。请从概念准确性、理论适配性、证据充分性三个方面审查。”</w:t>
      </w:r>
    </w:p>
    <w:p w14:paraId="15075FCA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“请检查下面这段AI内容是否存在【概念混淆/证据不足/表达空泛/与课程不匹配】的问题。”</w:t>
      </w:r>
    </w:p>
    <w:p w14:paraId="247BA755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“请不要直接重写全文，只标出这段AI内容中最需要修改的3处，并说明修改方向。”</w:t>
      </w:r>
    </w:p>
    <w:p w14:paraId="0545D780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“请把下面AI内容拆解为‘核心观点—可用部分—需核实部分—修改建议’。”</w:t>
      </w:r>
    </w:p>
    <w:p w14:paraId="6EDCF0C2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“这段AI回答准备用于【课程任务】。请判断它是否符合【理论/概念/评价标准】，并给出局部修改建议。”</w:t>
      </w:r>
    </w:p>
    <w:p w14:paraId="64C743FF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示例：</w:t>
      </w:r>
    </w:p>
    <w:p w14:paraId="252A9A6D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“下面是AI生成的作业回答，请帮我检查是否存在概念混淆、理论不匹配或证据不足。”</w:t>
      </w:r>
    </w:p>
    <w:p w14:paraId="55FDC439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“这段关于认知负荷理论的解释是否太AI化？请从术语准确性、课程适配性和案例证据三个方面审查。”</w:t>
      </w:r>
    </w:p>
    <w:p w14:paraId="0D5D560D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“这是AI帮我写的PBL教学设计，请帮我判断它是否真正体现了真实情境、驱动性问题、持续探究和成果展示。”</w:t>
      </w:r>
    </w:p>
    <w:p w14:paraId="717ECDB6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“这段话把学习支架理解为‘教师提供标准答案’，请帮我找出需要修改的地方，并给出局部修改建议。”</w:t>
      </w:r>
    </w:p>
    <w:p w14:paraId="555EBF22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“请不要直接重写全文，只帮我标出这段AI内容中最需要核实和补充证据的部分。”</w:t>
      </w:r>
    </w:p>
    <w:p w14:paraId="1088824A">
      <w:pPr>
        <w:spacing w:before="140" w:after="80" w:line="300" w:lineRule="auto"/>
      </w:pPr>
      <w:r>
        <w:rPr>
          <w:rFonts w:ascii="黑体" w:hAnsi="黑体" w:eastAsia="黑体"/>
          <w:b/>
          <w:sz w:val="23"/>
        </w:rPr>
        <w:t>4. 小组协作讨论类</w:t>
      </w:r>
    </w:p>
    <w:p w14:paraId="28E74E56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适用情况：小组讨论停留在观点罗列、出现分歧、缺少分工，或不知道如何整合观点。</w:t>
      </w:r>
    </w:p>
    <w:p w14:paraId="6229D19D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可替换提问模板：</w:t>
      </w:r>
    </w:p>
    <w:p w14:paraId="14BABF7C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“我们组正在讨论【主题】，目前的主要观点有【观点1】和【观点2】。请帮我们设计一个比较矩阵。”</w:t>
      </w:r>
    </w:p>
    <w:p w14:paraId="4A50CCBB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“我们组讨论卡在【问题/环节】。请判断我们是观点罗列、观点冲突还是缺少整合，并给出下一步问题。”</w:t>
      </w:r>
    </w:p>
    <w:p w14:paraId="46C31874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“我们组关于【主题】有分歧：一方认为【观点A】，另一方认为【观点B】。请帮我们找到共同分析框架。”</w:t>
      </w:r>
    </w:p>
    <w:p w14:paraId="7DB34D8E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“请根据我们的讨论任务【任务说明】，帮我们分配澄清员、理论员、证据员、质疑员、整合员的职责。”</w:t>
      </w:r>
    </w:p>
    <w:p w14:paraId="262971E4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“请把我们组已有观点【列出观点】整合成一个可以继续讨论的核心问题。”</w:t>
      </w:r>
    </w:p>
    <w:p w14:paraId="253D7B74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示例：</w:t>
      </w:r>
    </w:p>
    <w:p w14:paraId="28238F16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“我们组关于‘AI能否促进知识建构’出现了观点冲突，请帮我们设计一个比较矩阵。”</w:t>
      </w:r>
    </w:p>
    <w:p w14:paraId="3C1331BC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“我们组现在只是在罗列观点，没有形成共同结论。请帮我们提出几个整合性问题。”</w:t>
      </w:r>
    </w:p>
    <w:p w14:paraId="319252F5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“我们组讨论卡在CSCL中的分工问题上，请帮我们安排澄清员、理论员、证据员、质疑员和整合员的任务。”</w:t>
      </w:r>
    </w:p>
    <w:p w14:paraId="0B5C239C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“我们组有人强调工具作用，有人强调社会互动。请帮我们把两种观点放到同一个分析框架里。”</w:t>
      </w:r>
    </w:p>
    <w:p w14:paraId="06DD1F42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“请帮我们判断当前小组讨论处于观点罗列、观点冲突还是知识整合阶段，并给出下一步推进问题。”</w:t>
      </w:r>
    </w:p>
    <w:p w14:paraId="7ABC65B9">
      <w:pPr>
        <w:spacing w:before="140" w:after="80" w:line="300" w:lineRule="auto"/>
      </w:pPr>
      <w:r>
        <w:rPr>
          <w:rFonts w:ascii="黑体" w:hAnsi="黑体" w:eastAsia="黑体"/>
          <w:b/>
          <w:sz w:val="23"/>
        </w:rPr>
        <w:t>5. 知识整合与汇报类</w:t>
      </w:r>
    </w:p>
    <w:p w14:paraId="49DDFB1A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适用情况：你需要把分散观点、讨论记录或学习材料整理成作业结构、汇报框架或思维导图。</w:t>
      </w:r>
    </w:p>
    <w:p w14:paraId="4C8628EA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可替换提问模板：</w:t>
      </w:r>
    </w:p>
    <w:p w14:paraId="049953FE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“请把关于【主题】的材料整理成‘理论基础—作用机制—案例证据—反思问题’的结构。”</w:t>
      </w:r>
    </w:p>
    <w:p w14:paraId="1279C324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“请根据【讨论内容/材料要点】生成一个【作业/汇报/PPT/思维导图】框架，但不要直接替我写全文。”</w:t>
      </w:r>
    </w:p>
    <w:p w14:paraId="26970C13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“请把【概念A】、【概念B】和【案例】之间的关系整理成层级结构。”</w:t>
      </w:r>
    </w:p>
    <w:p w14:paraId="1976ADA6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“请帮我把小组讨论结论整理成‘核心观点—理论依据—案例证据—待改进问题’。”</w:t>
      </w:r>
    </w:p>
    <w:p w14:paraId="211613FD">
      <w:pPr>
        <w:spacing w:before="0" w:after="60" w:line="300" w:lineRule="auto"/>
        <w:ind w:left="312"/>
      </w:pPr>
      <w:r>
        <w:rPr>
          <w:rFonts w:ascii="宋体" w:hAnsi="宋体" w:eastAsia="宋体"/>
          <w:b w:val="0"/>
          <w:sz w:val="22"/>
        </w:rPr>
        <w:t>“请为我的【作业/汇报】生成一个自检清单，检查理论支撑、案例证据、逻辑结构和反思深度。”</w:t>
      </w:r>
    </w:p>
    <w:p w14:paraId="5D979949">
      <w:pPr>
        <w:spacing w:before="60" w:after="60" w:line="300" w:lineRule="auto"/>
      </w:pPr>
      <w:r>
        <w:rPr>
          <w:rFonts w:ascii="黑体" w:hAnsi="黑体" w:eastAsia="黑体"/>
          <w:b/>
          <w:sz w:val="22"/>
        </w:rPr>
        <w:t>示例：</w:t>
      </w:r>
    </w:p>
    <w:p w14:paraId="774DCA27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“请把我们关于学习支架的讨论整理成‘理论基础—作用机制—课程案例—反思问题’的汇报框架。”</w:t>
      </w:r>
    </w:p>
    <w:p w14:paraId="3BF6ED87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“请帮我把认知负荷理论、PBL和AI学习助手之间的关系整理成思维导图式结构。”</w:t>
      </w:r>
    </w:p>
    <w:p w14:paraId="0247ED48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“我们要做CSCL主题汇报，请帮我们提炼一个清晰的大纲，但不要直接替我们写完整稿。”</w:t>
      </w:r>
    </w:p>
    <w:p w14:paraId="681AF56D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“请把这次小组讨论结论整理成作业结构，包括核心观点、理论依据、案例证据和反思。”</w:t>
      </w:r>
    </w:p>
    <w:p w14:paraId="1D08D8D5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“请帮我生成一个自检清单，用来检查我的课程作业是否有理论支撑、案例证据和反思深度。”</w:t>
      </w:r>
    </w:p>
    <w:p w14:paraId="09C37238">
      <w:pPr>
        <w:pStyle w:val="5"/>
        <w:bidi w:val="0"/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四、不知道如何继续时，可以这样问</w:t>
      </w:r>
    </w:p>
    <w:p w14:paraId="789CF691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“请给我一个支持我观点的课程案例和一个挑战我观点的课程案例。”</w:t>
      </w:r>
    </w:p>
    <w:p w14:paraId="41962A21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“请从学习者、教师和技术工具三个角度向我提问。”</w:t>
      </w:r>
    </w:p>
    <w:p w14:paraId="5C76EDF7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“请帮我找出这个观点最容易被质疑的地方。”</w:t>
      </w:r>
    </w:p>
    <w:p w14:paraId="2D17C162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“请给我两个看起来相似但本质不同的学习情境，让我比较分析。”</w:t>
      </w:r>
    </w:p>
    <w:p w14:paraId="3503D54A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“请把我的想法拆成事实判断、理论判断和价值判断。”</w:t>
      </w:r>
    </w:p>
    <w:p w14:paraId="2834B096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“请提醒我这个观点还需要哪些课程概念或文献来支撑。”</w:t>
      </w:r>
    </w:p>
    <w:p w14:paraId="7147E45F">
      <w:pPr>
        <w:pStyle w:val="5"/>
        <w:bidi w:val="0"/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五、对话结束时，可以这样总结</w:t>
      </w:r>
    </w:p>
    <w:p w14:paraId="2723B022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“请帮我梳理这次对话中我的观点变化：最初观点、关键追问、新理解和还需要继续查证的问题。”</w:t>
      </w:r>
    </w:p>
    <w:p w14:paraId="287D4E01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“请不要替我写最终答案，只帮我总结我可以如何修订自己的观点。”</w:t>
      </w:r>
    </w:p>
    <w:p w14:paraId="6A9DDB39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“请帮我整理这次对话中我需要保留的课程概念、案例证据和反思问题。”</w:t>
      </w:r>
    </w:p>
    <w:p w14:paraId="70906DAC">
      <w:pPr>
        <w:spacing w:before="0" w:after="80" w:line="300" w:lineRule="auto"/>
        <w:ind w:left="312"/>
      </w:pPr>
      <w:r>
        <w:rPr>
          <w:rFonts w:ascii="宋体" w:hAnsi="宋体" w:eastAsia="宋体"/>
          <w:b w:val="0"/>
          <w:sz w:val="22"/>
        </w:rPr>
        <w:t>“请列出我还需要回到课程文献中核实的3个问题。”</w:t>
      </w:r>
    </w:p>
    <w:p w14:paraId="1013E927">
      <w:pPr>
        <w:spacing w:before="0" w:after="100" w:line="300" w:lineRule="auto"/>
        <w:ind w:firstLine="420"/>
      </w:pPr>
      <w:r>
        <w:rPr>
          <w:rFonts w:ascii="宋体" w:hAnsi="宋体" w:eastAsia="宋体"/>
          <w:b w:val="0"/>
          <w:sz w:val="22"/>
        </w:rPr>
        <w:t>请根据自己的真实想法完成最终观点修订，而不是直接复制智能体的回答。</w:t>
      </w:r>
    </w:p>
    <w:p w14:paraId="1AD57FA2">
      <w:pPr>
        <w:spacing w:before="0" w:after="60" w:line="300" w:lineRule="auto"/>
      </w:pPr>
    </w:p>
    <w:sectPr>
      <w:pgSz w:w="11906" w:h="16838"/>
      <w:pgMar w:top="1389" w:right="1474" w:bottom="1332" w:left="153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FD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3965</Words>
  <Characters>4023</Characters>
  <Lines>0</Lines>
  <Paragraphs>0</Paragraphs>
  <TotalTime>3</TotalTime>
  <ScaleCrop>false</ScaleCrop>
  <LinksUpToDate>false</LinksUpToDate>
  <CharactersWithSpaces>4032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王磊</cp:lastModifiedBy>
  <dcterms:modified xsi:type="dcterms:W3CDTF">2026-06-15T05:51:47Z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eyJoZGlkIjoiNDhmYTRjMTg5ZmFjZTlmMTBhZjBkN2YyMGJiZmJkNDYiLCJ1c2VySWQiOiIxNTY4OTg5Mzg3In0=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A9D0B9855EA2497F91C8F2759741CEDF_13</vt:lpwstr>
  </property>
</Properties>
</file>